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611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каб. </w:t>
      </w:r>
      <w:r>
        <w:rPr>
          <w:rFonts w:ascii="Times New Roman" w:eastAsia="Times New Roman" w:hAnsi="Times New Roman" w:cs="Times New Roman"/>
          <w:sz w:val="26"/>
          <w:szCs w:val="26"/>
        </w:rPr>
        <w:t>305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Мачихина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Мачихина Сергея Александровича,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Мачихин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назначения врача употребил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наркотическое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производное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метилэфедрон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тетрагидроканнабинол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входящ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утвержденного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30 июня 1998 года № 681.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Мачихин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Мачихина С.А.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акта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002732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Мачихина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опьянения, вызванное в результате употребления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производное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метилэфед</w:t>
      </w:r>
      <w:r>
        <w:rPr>
          <w:rFonts w:ascii="Times New Roman" w:eastAsia="Times New Roman" w:hAnsi="Times New Roman" w:cs="Times New Roman"/>
          <w:sz w:val="26"/>
          <w:szCs w:val="26"/>
        </w:rPr>
        <w:t>рон</w:t>
      </w:r>
      <w:r>
        <w:rPr>
          <w:rFonts w:ascii="Times New Roman" w:eastAsia="Times New Roman" w:hAnsi="Times New Roman" w:cs="Times New Roman"/>
          <w:sz w:val="26"/>
          <w:szCs w:val="26"/>
        </w:rPr>
        <w:t>, тетрагидроканнабинол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постановления о возбуждении уголовного дела и принятии его к производству от 23.04.2024, копией протокола личного досмотра от 22.04.2024, копией протокола допроса подозреваемого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Мачихина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ФЗ от 08.01.1998 г.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наркотические средства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Российской Федерации, в соответствии с законодательством Российской Федерации, международными договорами РФ, в том числе Единой конвенцией о наркотических средствах.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40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закона, в Российской Федерации запрещается потребление </w:t>
      </w:r>
      <w:hyperlink r:id="rId4" w:anchor="sub_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наркотических средств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4" w:anchor="sub_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психотропных веществ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без назначения врача.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употребленные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Мачихиным С.А.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вещества</w:t>
      </w:r>
      <w:r>
        <w:rPr>
          <w:rFonts w:ascii="Times New Roman" w:eastAsia="Times New Roman" w:hAnsi="Times New Roman" w:cs="Times New Roman"/>
          <w:sz w:val="26"/>
          <w:szCs w:val="26"/>
        </w:rPr>
        <w:t>, вход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список наркотических средств,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психотропных веществ и их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прекурсоров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, оборот которых в РФ запрещен в соответствии с законодательством РФ и международными договорами РФ (список I)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Постановлением Правительства РФ от 30 июня 1998 г. № 681 «Об утверждении перечня наркотических средств, психотропных веществ и их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прекурсоров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, подлежащих контролю в Российской Федерации»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Мачихина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 6.9 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Мачихина С.А.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4.2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на основании ч. 2.1 ст. 4.1 КоАП РФ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>Мачихина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обязанность пройти диагностику и профилактические мероприятия в наркологическом отделении КУ ХМАО – </w:t>
      </w:r>
      <w:r>
        <w:rPr>
          <w:rStyle w:val="cat-Addressgrp-4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«Сургутская клиническая психоневрологическая больница»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2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>
      <w:pPr>
        <w:spacing w:before="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Мачихина Сергея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 6.9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ему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Возложить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Мачихина Сергея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обязанность пройти диагностику в КУ ХМАО – </w:t>
      </w:r>
      <w:r>
        <w:rPr>
          <w:rStyle w:val="cat-Addressgrp-4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клиническая психоневрологическая больница» в течение 1 (одного) месяца со дня вступления настоящего постановления в законную силу.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июля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5-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1784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-2611/2024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7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8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9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30rplc-4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КБК 72</w:t>
      </w:r>
      <w:r>
        <w:rPr>
          <w:rFonts w:ascii="Times New Roman" w:eastAsia="Times New Roman" w:hAnsi="Times New Roman" w:cs="Times New Roman"/>
          <w:sz w:val="20"/>
          <w:szCs w:val="20"/>
        </w:rPr>
        <w:t>011601063010009140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0412365400665017842406118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48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SumInWordsgrp-23rplc-48">
    <w:name w:val="cat-SumInWords grp-2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klochkova\Documents\&#1040;&#1044;&#1052;&#1048;&#1053;&#1048;&#1057;&#1058;&#1056;&#1040;&#1058;&#1048;&#1042;&#1053;&#1054;&#1045;%20&#1044;&#1045;&#1046;&#1059;&#1056;&#1057;&#1058;&#1042;&#1054;\&#1044;&#1045;&#1046;&#1059;&#1056;&#1057;&#1058;&#1042;&#1040;\&#1076;&#1077;&#1078;&#1091;&#1088;&#1089;&#1090;&#1074;&#1086;%2012.01.2012\&#1071;&#1056;&#1050;&#1054;&#1042;%20&#1040;.&#1042;.%20-%206.9-1.docx" TargetMode="External" /><Relationship Id="rId5" Type="http://schemas.openxmlformats.org/officeDocument/2006/relationships/hyperlink" Target="garantF1://12012176.111" TargetMode="External" /><Relationship Id="rId6" Type="http://schemas.openxmlformats.org/officeDocument/2006/relationships/hyperlink" Target="garantF1://12012176.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